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就这样征服听众  如何培养职业培训师的核心技能</w:t>
      </w:r>
    </w:p>
    <w:p>
      <w:r>
        <w:rPr>
          <w:rFonts w:ascii="宋体" w:hAnsi="宋体" w:eastAsia="宋体"/>
          <w:sz w:val="24"/>
        </w:rPr>
        <w:t>朱俐安著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就这样征服听众  如何培养职业培训师的核心技能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本书出售、求购地址：https://www.jiaokey.com/book/detail/13343608.html</w:t>
      </w:r>
    </w:p>
    <w:p>
      <w:r>
        <w:t>更多相关图书推荐：https://www.jiaokey.com</w:t>
      </w:r>
    </w:p>
    <w:p>
      <w:r>
        <w:t>朱俐安著 其他作品：https://www.jiaokey.com/tag/朱俐安著.html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关键词搜索：https://www.jiaokey.com/tag/就这样征服听众  如何培养职业培训师的核心技能.html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