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企业集团内部关联信用风险的演化特征与评价研究</w:t>
      </w:r>
    </w:p>
    <w:p>
      <w:r>
        <w:rPr>
          <w:rFonts w:ascii="宋体" w:hAnsi="宋体" w:eastAsia="宋体"/>
          <w:sz w:val="24"/>
        </w:rPr>
        <w:t>周宗放，肖珉，陈林著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企业集团内部关联信用风险的演化特征与评价研究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周宗放，肖珉，陈林著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企业集团-企业内部管理-货款风险-研究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本书出售、求购地址：https://www.jiaokey.com/book/detail/13343603.html</w:t>
      </w:r>
    </w:p>
    <w:p>
      <w:r>
        <w:t>更多相关图书推荐：https://www.jiaokey.com</w:t>
      </w:r>
    </w:p>
    <w:p>
      <w:r>
        <w:t>周宗放，肖珉，陈林著 其他作品：https://www.jiaokey.com/tag/周宗放，肖珉，陈林著.html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关键词搜索：https://www.jiaokey.com/tag/企业集团-企业内部管理-货款风险-研究.html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