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广告主对大众媒体的影响与控制  基于广告话语权视角</w:t>
      </w:r>
    </w:p>
    <w:p>
      <w:r>
        <w:rPr>
          <w:rFonts w:ascii="宋体" w:hAnsi="宋体" w:eastAsia="宋体"/>
          <w:sz w:val="24"/>
        </w:rPr>
        <w:t>王凤翔著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广告主对大众媒体的影响与控制  基于广告话语权视角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本书出售、求购地址：https://www.jiaokey.com/book/detail/13343591.html</w:t>
      </w:r>
    </w:p>
    <w:p>
      <w:r>
        <w:t>更多相关图书推荐：https://www.jiaokey.com</w:t>
      </w:r>
    </w:p>
    <w:p>
      <w:r>
        <w:t>王凤翔著 其他作品：https://www.jiaokey.com/tag/王凤翔著.html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关键词搜索：https://www.jiaokey.com/tag/广告主对大众媒体的影响与控制  基于广告话语权视角.html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