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工程项目管理沙盘模拟 PMST实训教程</w:t>
      </w:r>
    </w:p>
    <w:p>
      <w:r>
        <w:rPr>
          <w:rFonts w:ascii="宋体" w:hAnsi="宋体" w:eastAsia="宋体"/>
          <w:sz w:val="24"/>
        </w:rPr>
        <w:t>李洪涛，张西平，周晓奉主编；霍天照，张静晓，李殿维副主编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工程项目管理沙盘模拟 PMST实训教程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李洪涛，张西平，周晓奉主编；霍天照，张静晓，李殿维副主编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本书出售、求购地址：https://www.jiaokey.com/book/detail/13343579.html</w:t>
      </w:r>
    </w:p>
    <w:p>
      <w:r>
        <w:t>更多相关图书推荐：https://www.jiaokey.com</w:t>
      </w:r>
    </w:p>
    <w:p>
      <w:r>
        <w:t>李洪涛，张西平，周晓奉主编；霍天照，张静晓，李殿维副主编 其他作品：https://www.jiaokey.com/tag/李洪涛，张西平，周晓奉主编；霍天照，张静晓，李殿维副主编.html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关键词搜索：https://www.jiaokey.com/tag/工程项目管理沙盘模拟 PMST实训教程.html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