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法文化建构穿越比较与社会的表象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法文化建构穿越比较与社会的表象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本书出售、求购地址：https://www.jiaokey.com/book/detail/13343575.html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关键词搜索：https://www.jiaokey.com/tag/法文化建构穿越比较与社会的表象.html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