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一坪的奇迹</w:t>
      </w:r>
    </w:p>
    <w:p>
      <w:r>
        <w:rPr>
          <w:rFonts w:ascii="宋体" w:hAnsi="宋体" w:eastAsia="宋体"/>
          <w:sz w:val="24"/>
        </w:rPr>
        <w:t>（日）稻垣笃子著；王玲林译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3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一坪的奇迹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（日）稻垣笃子著；王玲林译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商业经营-经验-日本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本书出售、求购地址：https://www.jiaokey.com/book/detail/13343558.html</w:t>
      </w:r>
    </w:p>
    <w:p>
      <w:r>
        <w:t>更多相关图书推荐：https://www.jiaokey.com</w:t>
      </w:r>
    </w:p>
    <w:p>
      <w:r>
        <w:t>（日）稻垣笃子著；王玲林译 其他作品：https://www.jiaokey.com/tag/（日）稻垣笃子著；王玲林译.html</w:t>
      </w:r>
    </w:p>
    <w:p>
      <w:r>
        <w:t>北京:北京理工大学出版社,2013.08 出版图书：https://www.jiaokey.com/tag/北京:北京理工大学出版社,2013.08.html</w:t>
      </w:r>
    </w:p>
    <w:p>
      <w:r>
        <w:t>关键词搜索：https://www.jiaokey.com/tag/商业经营-经验-日本.html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