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阅读中国五彩霓裳丛书  僧舞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阅读中国五彩霓裳丛书  僧舞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本书出售、求购地址：https://www.jiaokey.com/book/detail/13343521.html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关键词搜索：https://www.jiaokey.com/tag/阅读中国五彩霓裳丛书  僧舞.html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