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我与书的自传</w:t>
      </w:r>
    </w:p>
    <w:p>
      <w:r>
        <w:rPr>
          <w:rFonts w:ascii="宋体" w:hAnsi="宋体" w:eastAsia="宋体"/>
          <w:sz w:val="24"/>
        </w:rPr>
        <w:t>张泽贤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6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3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6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我与书的自传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9787547607497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本书作者主要讲述了作者爱书、藏书、与书结缘近半个世纪的故事，读之畅快，为之感动。作者是我社老作者，已</w:t>
      </w:r>
    </w:p>
    <w:p/>
    <w:p>
      <w:r>
        <w:t>本书出售、求购地址：https://www.jiaokey.com/book/detail/13343499.html</w:t>
      </w:r>
    </w:p>
    <w:p>
      <w:r>
        <w:t>更多当代作品（1949年~）图书推荐：https://www.jiaokey.com</w:t>
      </w:r>
    </w:p>
    <w:p>
      <w:r>
        <w:t>张泽贤 其他作品：https://www.jiaokey.com/tag/张泽贤.html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