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大都市的公共图书馆事业  国际学术研讨会论文集</w:t>
      </w:r>
    </w:p>
    <w:p>
      <w:r>
        <w:rPr>
          <w:rFonts w:ascii="宋体" w:hAnsi="宋体" w:eastAsia="宋体"/>
          <w:sz w:val="24"/>
        </w:rPr>
        <w:t>方家忠主编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大都市的公共图书馆事业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本书出售、求购地址：https://www.jiaokey.com/book/detail/13343408.html</w:t>
      </w:r>
    </w:p>
    <w:p>
      <w:r>
        <w:t>更多相关图书推荐：https://www.jiaokey.com</w:t>
      </w:r>
    </w:p>
    <w:p>
      <w:r>
        <w:t>方家忠主编 其他作品：https://www.jiaokey.com/tag/方家忠主编.html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关键词搜索：https://www.jiaokey.com/tag/大都市的公共图书馆事业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