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基于非参数估计的权证定价方法研究</w:t>
      </w:r>
    </w:p>
    <w:p>
      <w:r>
        <w:rPr>
          <w:rFonts w:ascii="宋体" w:hAnsi="宋体" w:eastAsia="宋体"/>
          <w:sz w:val="24"/>
        </w:rPr>
        <w:t>樊鹏英著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基于非参数估计的权证定价方法研究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证券交易-定价原则-研究-中国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本书出售、求购地址：https://www.jiaokey.com/book/detail/13343382.html</w:t>
      </w:r>
    </w:p>
    <w:p>
      <w:r>
        <w:t>更多相关图书推荐：https://www.jiaokey.com</w:t>
      </w:r>
    </w:p>
    <w:p>
      <w:r>
        <w:t>樊鹏英著 其他作品：https://www.jiaokey.com/tag/樊鹏英著.html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关键词搜索：https://www.jiaokey.com/tag/证券交易-定价原则-研究-中国.html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