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苹果的产品设计之道  创建优秀产品、服务和用户体验的七个原则</w:t>
      </w:r>
    </w:p>
    <w:p>
      <w:r>
        <w:rPr>
          <w:rFonts w:ascii="宋体" w:hAnsi="宋体" w:eastAsia="宋体"/>
          <w:sz w:val="24"/>
        </w:rPr>
        <w:t>（美）埃德森著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苹果的产品设计之道  创建优秀产品、服务和用户体验的七个原则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本书出售、求购地址：https://www.jiaokey.com/book/detail/13343374.html</w:t>
      </w:r>
    </w:p>
    <w:p>
      <w:r>
        <w:t>更多相关图书推荐：https://www.jiaokey.com</w:t>
      </w:r>
    </w:p>
    <w:p>
      <w:r>
        <w:t>（美）埃德森著 其他作品：https://www.jiaokey.com/tag/（美）埃德森著.html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关键词搜索：https://www.jiaokey.com/tag/苹果的产品设计之道  创建优秀产品、服务和用户体验的七个原则.html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