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段淑梅，张纯荣主编；杨朝丹，肖琦副主编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段淑梅，张纯荣主编；杨朝丹，肖琦副主编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本书出售、求购地址：https://www.jiaokey.com/book/detail/13343353.html</w:t>
      </w:r>
    </w:p>
    <w:p>
      <w:r>
        <w:t>更多相关图书推荐：https://www.jiaokey.com</w:t>
      </w:r>
    </w:p>
    <w:p>
      <w:r>
        <w:t>段淑梅，张纯荣主编；杨朝丹，肖琦副主编 其他作品：https://www.jiaokey.com/tag/段淑梅，张纯荣主编；杨朝丹，肖琦副主编.html</w:t>
      </w:r>
    </w:p>
    <w:p>
      <w:r>
        <w:t>北京：机械工业 出版图书：https://www.jiaokey.com/tag/北京：机械工业.html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