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新媒体时代的危机公关  品牌风险管理及案例分析</w:t>
      </w:r>
    </w:p>
    <w:p>
      <w:r>
        <w:rPr>
          <w:rFonts w:ascii="宋体" w:hAnsi="宋体" w:eastAsia="宋体"/>
          <w:sz w:val="24"/>
        </w:rPr>
        <w:t>罗子明，张慧子编著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新媒体时代的危机公关  品牌风险管理及案例分析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罗子明，张慧子编著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本书出售、求购地址：https://www.jiaokey.com/book/detail/13343321.html</w:t>
      </w:r>
    </w:p>
    <w:p>
      <w:r>
        <w:t>更多相关图书推荐：https://www.jiaokey.com</w:t>
      </w:r>
    </w:p>
    <w:p>
      <w:r>
        <w:t>罗子明，张慧子编著 其他作品：https://www.jiaokey.com/tag/罗子明，张慧子编著.html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关键词搜索：https://www.jiaokey.com/tag/新媒体时代的危机公关  品牌风险管理及案例分析.html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