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上市公司整体上市与分拆上市财务战略研究</w:t>
      </w:r>
    </w:p>
    <w:p>
      <w:r>
        <w:rPr>
          <w:rFonts w:ascii="宋体" w:hAnsi="宋体" w:eastAsia="宋体"/>
          <w:sz w:val="24"/>
        </w:rPr>
        <w:t>严洪著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上市公司整体上市与分拆上市财务战略研究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上市公司-账务管理-研究-中国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本书出售、求购地址：https://www.jiaokey.com/book/detail/13343287.html</w:t>
      </w:r>
    </w:p>
    <w:p>
      <w:r>
        <w:t>更多相关图书推荐：https://www.jiaokey.com</w:t>
      </w:r>
    </w:p>
    <w:p>
      <w:r>
        <w:t>严洪著 其他作品：https://www.jiaokey.com/tag/严洪著.html</w:t>
      </w:r>
    </w:p>
    <w:p>
      <w:r>
        <w:t>北京:中国金融出版社,2013.07 出版图书：https://www.jiaokey.com/tag/北京:中国金融出版社,2013.07.html</w:t>
      </w:r>
    </w:p>
    <w:p>
      <w:r>
        <w:t>关键词搜索：https://www.jiaokey.com/tag/上市公司-账务管理-研究-中国.html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