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金钱与良心  彪马总裁和著名心灵大师的管理对话录</w:t>
      </w:r>
    </w:p>
    <w:p>
      <w:r>
        <w:rPr>
          <w:rFonts w:ascii="宋体" w:hAnsi="宋体" w:eastAsia="宋体"/>
          <w:sz w:val="24"/>
        </w:rPr>
        <w:t>（德）安瑟·古伦（AnselmGrun），（德）约享·蔡茨（JochenZeitz）著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金钱与良心  彪马总裁和著名心灵大师的管理对话录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（德）安瑟·古伦（AnselmGrun），（德）约享·蔡茨（JochenZeitz）著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本书出售、求购地址：https://www.jiaokey.com/book/detail/13343260.html</w:t>
      </w:r>
    </w:p>
    <w:p>
      <w:r>
        <w:t>更多相关图书推荐：https://www.jiaokey.com</w:t>
      </w:r>
    </w:p>
    <w:p>
      <w:r>
        <w:t>（德）安瑟·古伦（AnselmGrun），（德）约享·蔡茨（JochenZeitz）著 其他作品：https://www.jiaokey.com/tag/（德）安瑟·古伦（AnselmGrun），（德）约享·蔡茨（JochenZeitz）著.html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关键词搜索：https://www.jiaokey.com/tag/金钱与良心  彪马总裁和著名心灵大师的管理对话录.html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