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经济发展新动力  电子商务的作用机制与效果测度</w:t>
      </w:r>
    </w:p>
    <w:p>
      <w:r>
        <w:rPr>
          <w:rFonts w:ascii="宋体" w:hAnsi="宋体" w:eastAsia="宋体"/>
          <w:sz w:val="24"/>
        </w:rPr>
        <w:t>桂学文著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经济发展新动力  电子商务的作用机制与效果测度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本书出售、求购地址：https://www.jiaokey.com/book/detail/13343241.html</w:t>
      </w:r>
    </w:p>
    <w:p>
      <w:r>
        <w:t>更多相关图书推荐：https://www.jiaokey.com</w:t>
      </w:r>
    </w:p>
    <w:p>
      <w:r>
        <w:t>桂学文著 其他作品：https://www.jiaokey.com/tag/桂学文著.html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关键词搜索：https://www.jiaokey.com/tag/经济发展新动力  电子商务的作用机制与效果测度.html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