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书名：运输管理与实务</w:t>
      </w:r>
    </w:p>
    <w:p>
      <w:r>
        <w:t>作者：吴小燕主编；万思，路以兴，苏敏副主编</w:t>
      </w:r>
    </w:p>
    <w:p>
      <w:r>
        <w:t>出版社：上海：上海大学出版社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运输管理与实务 评论地址：https://www.jiaokey.com/book/detail/13343236.html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