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首尔，乐享  最人气的Cafe×美食×服饰×杂货的创意之旅  全彩</w:t>
      </w:r>
    </w:p>
    <w:p>
      <w:r>
        <w:rPr>
          <w:rFonts w:ascii="宋体" w:hAnsi="宋体" w:eastAsia="宋体"/>
          <w:sz w:val="24"/>
        </w:rPr>
        <w:t>（韩）朴珍珠著；韩晓，赵娜译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首尔，乐享  最人气的Cafe×美食×服饰×杂货的创意之旅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（韩）朴珍珠著；韩晓，赵娜译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本书出售、求购地址：https://www.jiaokey.com/book/detail/13343160.html</w:t>
      </w:r>
    </w:p>
    <w:p>
      <w:r>
        <w:t>更多相关图书推荐：https://www.jiaokey.com</w:t>
      </w:r>
    </w:p>
    <w:p>
      <w:r>
        <w:t>（韩）朴珍珠著；韩晓，赵娜译 其他作品：https://www.jiaokey.com/tag/（韩）朴珍珠著；韩晓，赵娜译.html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关键词搜索：https://www.jiaokey.com/tag/首尔，乐享  最人气的Cafe×美食×服饰×杂货的创意之旅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