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公路路面施工的试验检测方法</w:t>
      </w:r>
    </w:p>
    <w:p>
      <w:r>
        <w:rPr>
          <w:rFonts w:ascii="宋体" w:hAnsi="宋体" w:eastAsia="宋体"/>
          <w:sz w:val="24"/>
        </w:rPr>
        <w:t>张振博主编；柴东霞，梁伟，林东风，李忠副主编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公路路面施工的试验检测方法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张振博主编；柴东霞，梁伟，林东风，李忠副主编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本书出售、求购地址：https://www.jiaokey.com/book/detail/13343151.html</w:t>
      </w:r>
    </w:p>
    <w:p>
      <w:r>
        <w:t>更多相关图书推荐：https://www.jiaokey.com</w:t>
      </w:r>
    </w:p>
    <w:p>
      <w:r>
        <w:t>张振博主编；柴东霞，梁伟，林东风，李忠副主编 其他作品：https://www.jiaokey.com/tag/张振博主编；柴东霞，梁伟，林东风，李忠副主编.html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关键词搜索：https://www.jiaokey.com/tag/公路路面施工的试验检测方法.html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