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密室之门</w:t>
      </w:r>
    </w:p>
    <w:p>
      <w:r>
        <w:rPr>
          <w:rFonts w:ascii="宋体" w:hAnsi="宋体" w:eastAsia="宋体"/>
          <w:sz w:val="24"/>
        </w:rPr>
        <w:t>（日）清凉院流水著；韩锐，皮俊珺译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（日）清凉院流水著；韩锐，皮俊珺译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本书出售、求购地址：https://www.jiaokey.com/book/detail/13343149.html</w:t>
      </w:r>
    </w:p>
    <w:p>
      <w:r>
        <w:t>更多相关图书推荐：https://www.jiaokey.com</w:t>
      </w:r>
    </w:p>
    <w:p>
      <w:r>
        <w:t>（日）清凉院流水著；韩锐，皮俊珺译 其他作品：https://www.jiaokey.com/tag/（日）清凉院流水著；韩锐，皮俊珺译.html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关键词搜索：https://www.jiaokey.com/tag/密室之门.html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