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书名：三国其实是个娱乐圈</w:t>
      </w:r>
    </w:p>
    <w:p>
      <w:r>
        <w:t>作者：白马晋一编</w:t>
      </w:r>
    </w:p>
    <w:p>
      <w:r>
        <w:t>出版社：北京:中国发展出版社,2013.01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三国其实是个娱乐圈 评论地址：https://www.jiaokey.com/book/detail/13343131.html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