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文学翻译意象论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文学翻译意象论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本书出售、求购地址：https://www.jiaokey.com/book/detail/13343126.html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关键词搜索：https://www.jiaokey.com/tag/文学翻译意象论.html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