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书名：走过十二年  1999－2010年证券市场从业实践与思考  第1卷  上</w:t>
      </w:r>
    </w:p>
    <w:p>
      <w:r>
        <w:t>作者：张华东著</w:t>
      </w:r>
    </w:p>
    <w:p>
      <w:r>
        <w:t>出版社：南京：江苏人民出版社</w:t>
      </w:r>
    </w:p>
    <w:p>
      <w:r>
        <w:t>出版日期：2012</w:t>
      </w:r>
    </w:p>
    <w:p>
      <w:r>
        <w:t>总页数：410</w:t>
      </w:r>
    </w:p>
    <w:p>
      <w:r>
        <w:t>更多请访问教客网: www.jiaokey.com</w:t>
      </w:r>
    </w:p>
    <w:p>
      <w:r>
        <w:t>走过十二年  1999－2010年证券市场从业实践与思考  第1卷  上 评论地址：https://www.jiaokey.com/book/detail/13343114.html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