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3  思无涯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3  思无涯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本书出售、求购地址：https://www.jiaokey.com/book/detail/13343097.html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关键词搜索：https://www.jiaokey.com/tag/长相思  3  思无涯.html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