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我是城管  告诉你城管的无奈与辛酸</w:t>
      </w:r>
    </w:p>
    <w:p>
      <w:r>
        <w:rPr>
          <w:rFonts w:ascii="宋体" w:hAnsi="宋体" w:eastAsia="宋体"/>
          <w:sz w:val="24"/>
        </w:rPr>
        <w:t>周亚鹰著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我是城管  告诉你城管的无奈与辛酸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本书出售、求购地址：https://www.jiaokey.com/book/detail/13343091.html</w:t>
      </w:r>
    </w:p>
    <w:p>
      <w:r>
        <w:t>更多相关图书推荐：https://www.jiaokey.com</w:t>
      </w:r>
    </w:p>
    <w:p>
      <w:r>
        <w:t>周亚鹰著 其他作品：https://www.jiaokey.com/tag/周亚鹰著.html</w:t>
      </w:r>
    </w:p>
    <w:p>
      <w:r>
        <w:t>北京:大众文艺出版社,2012.11 出版图书：https://www.jiaokey.com/tag/北京:大众文艺出版社,2012.11.html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