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世纪末的维也纳</w:t>
      </w:r>
    </w:p>
    <w:p>
      <w:r>
        <w:rPr>
          <w:rFonts w:ascii="宋体" w:hAnsi="宋体" w:eastAsia="宋体"/>
          <w:sz w:val="24"/>
        </w:rPr>
        <w:t>（美）卡尔·休斯克著；李锋译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世纪末的维也纳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（美）卡尔·休斯克著；李锋译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本书出售、求购地址：https://www.jiaokey.com/book/detail/13343083.html</w:t>
      </w:r>
    </w:p>
    <w:p>
      <w:r>
        <w:t>更多相关图书推荐：https://www.jiaokey.com</w:t>
      </w:r>
    </w:p>
    <w:p>
      <w:r>
        <w:t>（美）卡尔·休斯克著；李锋译 其他作品：https://www.jiaokey.com/tag/（美）卡尔·休斯克著；李锋译.html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关键词搜索：https://www.jiaokey.com/tag/世纪末的维也纳.html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