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磁的本质  通过瞬时相对论来探讨</w:t>
      </w:r>
    </w:p>
    <w:p>
      <w:r>
        <w:rPr>
          <w:rFonts w:ascii="宋体" w:hAnsi="宋体" w:eastAsia="宋体"/>
          <w:sz w:val="24"/>
        </w:rPr>
        <w:t>谢宗浩著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磁的本质  通过瞬时相对论来探讨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本书出售、求购地址：https://www.jiaokey.com/book/detail/13343045.html</w:t>
      </w:r>
    </w:p>
    <w:p>
      <w:r>
        <w:t>更多相关图书推荐：https://www.jiaokey.com</w:t>
      </w:r>
    </w:p>
    <w:p>
      <w:r>
        <w:t>谢宗浩著 其他作品：https://www.jiaokey.com/tag/谢宗浩著.html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关键词搜索：https://www.jiaokey.com/tag/磁的本质  通过瞬时相对论来探讨.html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