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詹红荔精神的实践与探讨</w:t>
      </w:r>
    </w:p>
    <w:p>
      <w:r>
        <w:rPr>
          <w:rFonts w:ascii="宋体" w:hAnsi="宋体" w:eastAsia="宋体"/>
          <w:sz w:val="24"/>
        </w:rPr>
        <w:t>周泽民，马新岚主编；董文濮，孙军工，罗志沙副主编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詹红荔精神的实践与探讨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周泽民，马新岚主编；董文濮，孙军工，罗志沙副主编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本书出售、求购地址：https://www.jiaokey.com/book/detail/13343037.html</w:t>
      </w:r>
    </w:p>
    <w:p>
      <w:r>
        <w:t>更多相关图书推荐：https://www.jiaokey.com</w:t>
      </w:r>
    </w:p>
    <w:p>
      <w:r>
        <w:t>周泽民，马新岚主编；董文濮，孙军工，罗志沙副主编 其他作品：https://www.jiaokey.com/tag/周泽民，马新岚主编；董文濮，孙军工，罗志沙副主编.html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关键词搜索：https://www.jiaokey.com/tag/詹红荔精神的实践与探讨.html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