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流云降龙记</w:t>
      </w:r>
    </w:p>
    <w:p>
      <w:r>
        <w:rPr>
          <w:rFonts w:ascii="宋体" w:hAnsi="宋体" w:eastAsia="宋体"/>
          <w:sz w:val="24"/>
        </w:rPr>
        <w:t>（英）蒂姆·默加特罗伊德著；陈莉莉，李晓曦译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流云降龙记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（英）蒂姆·默加特罗伊德著；陈莉莉，李晓曦译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本书出售、求购地址：https://www.jiaokey.com/book/detail/13343031.html</w:t>
      </w:r>
    </w:p>
    <w:p>
      <w:r>
        <w:t>更多相关图书推荐：https://www.jiaokey.com</w:t>
      </w:r>
    </w:p>
    <w:p>
      <w:r>
        <w:t>（英）蒂姆·默加特罗伊德著；陈莉莉，李晓曦译 其他作品：https://www.jiaokey.com/tag/（英）蒂姆·默加特罗伊德著；陈莉莉，李晓曦译.html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关键词搜索：https://www.jiaokey.com/tag/流云降龙记.html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