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思科网络实验室路由、交换实验指南  2013新版</w:t>
      </w:r>
    </w:p>
    <w:p>
      <w:r>
        <w:rPr>
          <w:rFonts w:ascii="宋体" w:hAnsi="宋体" w:eastAsia="宋体"/>
          <w:sz w:val="24"/>
        </w:rPr>
        <w:t>梁广民，王隆杰编著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思科网络实验室路由、交换实验指南  2013新版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本书出售、求购地址：https://www.jiaokey.com/book/detail/13343010.html</w:t>
      </w:r>
    </w:p>
    <w:p>
      <w:r>
        <w:t>更多相关图书推荐：https://www.jiaokey.com</w:t>
      </w:r>
    </w:p>
    <w:p>
      <w:r>
        <w:t>梁广民，王隆杰编著 其他作品：https://www.jiaokey.com/tag/梁广民，王隆杰编著.html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关键词搜索：https://www.jiaokey.com/tag/思科网络实验室路由、交换实验指南  2013新版.html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