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书名：静安地名追踪</w:t>
      </w:r>
    </w:p>
    <w:p>
      <w:r>
        <w:t>作者：上海市静安区土地规划和管理局组编</w:t>
      </w:r>
    </w:p>
    <w:p>
      <w:r>
        <w:t>出版社：上海：复旦大学出版社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静安地名追踪 评论地址：https://www.jiaokey.com/book/detail/13343002.html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