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安徽贵池南山刘氏瑞芬公世珩公支系史乘  上  南山有继</w:t>
      </w:r>
    </w:p>
    <w:p>
      <w:r>
        <w:rPr>
          <w:rFonts w:ascii="宋体" w:hAnsi="宋体" w:eastAsia="宋体"/>
          <w:sz w:val="24"/>
        </w:rPr>
        <w:t>刘重光，杨世奎等编撰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安徽贵池南山刘氏瑞芬公世珩公支系史乘  上  南山有继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刘重光，杨世奎等编撰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本书出售、求购地址：https://www.jiaokey.com/book/detail/13342977.html</w:t>
      </w:r>
    </w:p>
    <w:p>
      <w:r>
        <w:t>更多相关图书推荐：https://www.jiaokey.com</w:t>
      </w:r>
    </w:p>
    <w:p>
      <w:r>
        <w:t>刘重光，杨世奎等编撰 其他作品：https://www.jiaokey.com/tag/刘重光，杨世奎等编撰.html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关键词搜索：https://www.jiaokey.com/tag/安徽贵池南山刘氏瑞芬公世珩公支系史乘  上  南山有继.html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