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  沃霍尔</w:t>
      </w:r>
    </w:p>
    <w:p>
      <w:r>
        <w:rPr>
          <w:rFonts w:ascii="宋体" w:hAnsi="宋体" w:eastAsia="宋体"/>
          <w:sz w:val="24"/>
        </w:rPr>
        <w:t>（英）贝利，（英）尼科尔森著；黄娟，吴菊芳，赵末乔，胡明霞译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  沃霍尔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（英）贝利，（英）尼科尔森著；黄娟，吴菊芳，赵末乔，胡明霞译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本书出售、求购地址：https://www.jiaokey.com/book/detail/13342972.html</w:t>
      </w:r>
    </w:p>
    <w:p>
      <w:r>
        <w:t>更多相关图书推荐：https://www.jiaokey.com</w:t>
      </w:r>
    </w:p>
    <w:p>
      <w:r>
        <w:t>（英）贝利，（英）尼科尔森著；黄娟，吴菊芳，赵末乔，胡明霞译 其他作品：https://www.jiaokey.com/tag/（英）贝利，（英）尼科尔森著；黄娟，吴菊芳，赵末乔，胡明霞译.html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关键词搜索：https://www.jiaokey.com/tag/达·芬奇  沃霍尔.html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