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笔尖下的西藏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笔尖下的西藏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本书出售、求购地址：https://www.jiaokey.com/book/detail/13342965.html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关键词搜索：https://www.jiaokey.com/tag/笔尖下的西藏.html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