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园林植物遗传育种学</w:t>
      </w:r>
    </w:p>
    <w:p>
      <w:r>
        <w:rPr>
          <w:rFonts w:ascii="宋体" w:hAnsi="宋体" w:eastAsia="宋体"/>
          <w:sz w:val="24"/>
        </w:rPr>
        <w:t>杜晓华，张菊平主编；杨鹏鸣，王凤华，邓小莉副主编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园林植物遗传育种学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杜晓华，张菊平主编；杨鹏鸣，王凤华，邓小莉副主编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本书出售、求购地址：https://www.jiaokey.com/book/detail/13342963.html</w:t>
      </w:r>
    </w:p>
    <w:p>
      <w:r>
        <w:t>更多相关图书推荐：https://www.jiaokey.com</w:t>
      </w:r>
    </w:p>
    <w:p>
      <w:r>
        <w:t>杜晓华，张菊平主编；杨鹏鸣，王凤华，邓小莉副主编 其他作品：https://www.jiaokey.com/tag/杜晓华，张菊平主编；杨鹏鸣，王凤华，邓小莉副主编.html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关键词搜索：https://www.jiaokey.com/tag/园林植物遗传育种学.html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