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制冷与空调工程实验教程</w:t>
      </w:r>
    </w:p>
    <w:p>
      <w:r>
        <w:rPr>
          <w:rFonts w:ascii="宋体" w:hAnsi="宋体" w:eastAsia="宋体"/>
          <w:sz w:val="24"/>
        </w:rPr>
        <w:t>张志刚，郭春梅，胡豫杰等主编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张志刚，郭春梅，胡豫杰等主编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本书出售、求购地址：https://www.jiaokey.com/book/detail/13342944.html</w:t>
      </w:r>
    </w:p>
    <w:p>
      <w:r>
        <w:t>更多相关图书推荐：https://www.jiaokey.com</w:t>
      </w:r>
    </w:p>
    <w:p>
      <w:r>
        <w:t>张志刚，郭春梅，胡豫杰等主编 其他作品：https://www.jiaokey.com/tag/张志刚，郭春梅，胡豫杰等主编.html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关键词搜索：https://www.jiaokey.com/tag/制冷与空调工程实验教程.html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