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铁矿热压含碳球团制备及其应用技术</w:t>
      </w:r>
    </w:p>
    <w:p>
      <w:r>
        <w:rPr>
          <w:rFonts w:ascii="宋体" w:hAnsi="宋体" w:eastAsia="宋体"/>
          <w:sz w:val="24"/>
        </w:rPr>
        <w:t>储满生，柳政根编著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铁矿热压含碳球团制备及其应用技术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储满生，柳政根编著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本书出售、求购地址：https://www.jiaokey.com/book/detail/13342943.html</w:t>
      </w:r>
    </w:p>
    <w:p>
      <w:r>
        <w:t>更多相关图书推荐：https://www.jiaokey.com</w:t>
      </w:r>
    </w:p>
    <w:p>
      <w:r>
        <w:t>储满生，柳政根编著 其他作品：https://www.jiaokey.com/tag/储满生，柳政根编著.html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关键词搜索：https://www.jiaokey.com/tag/铁矿热压含碳球团制备及其应用技术.html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