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大型军用运输机航空电子</w:t>
      </w:r>
    </w:p>
    <w:p>
      <w:r>
        <w:rPr>
          <w:rFonts w:ascii="宋体" w:hAnsi="宋体" w:eastAsia="宋体"/>
          <w:sz w:val="24"/>
        </w:rPr>
        <w:t>严利华，姬宪法，李青峰编著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大型军用运输机航空电子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严利华，姬宪法，李青峰编著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本书出售、求购地址：https://www.jiaokey.com/book/detail/13342931.html</w:t>
      </w:r>
    </w:p>
    <w:p>
      <w:r>
        <w:t>更多相关图书推荐：https://www.jiaokey.com</w:t>
      </w:r>
    </w:p>
    <w:p>
      <w:r>
        <w:t>严利华，姬宪法，李青峰编著 其他作品：https://www.jiaokey.com/tag/严利华，姬宪法，李青峰编著.html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关键词搜索：https://www.jiaokey.com/tag/大型军用运输机航空电子.html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