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我们的家园  钱旭红院士的校长言谈和新闻选录</w:t>
      </w:r>
    </w:p>
    <w:p>
      <w:r>
        <w:rPr>
          <w:rFonts w:ascii="宋体" w:hAnsi="宋体" w:eastAsia="宋体"/>
          <w:sz w:val="24"/>
        </w:rPr>
        <w:t>华东理工大学党委宣传部编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我们的家园  钱旭红院士的校长言谈和新闻选录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华东理工大学党委宣传部编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本书出售、求购地址：https://www.jiaokey.com/book/detail/13342900.html</w:t>
      </w:r>
    </w:p>
    <w:p>
      <w:r>
        <w:t>更多相关图书推荐：https://www.jiaokey.com</w:t>
      </w:r>
    </w:p>
    <w:p>
      <w:r>
        <w:t>华东理工大学党委宣传部编 其他作品：https://www.jiaokey.com/tag/华东理工大学党委宣传部编.html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关键词搜索：https://www.jiaokey.com/tag/我们的家园  钱旭红院士的校长言谈和新闻选录.html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