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跌宕在历史的漩涡  赵孟俯生命表情的解读与还原</w:t>
      </w:r>
    </w:p>
    <w:p>
      <w:r>
        <w:rPr>
          <w:rFonts w:ascii="宋体" w:hAnsi="宋体" w:eastAsia="宋体"/>
          <w:sz w:val="24"/>
        </w:rPr>
        <w:t>邓淑兰著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跌宕在历史的漩涡  赵孟俯生命表情的解读与还原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本书出售、求购地址：https://www.jiaokey.com/book/detail/13342878.html</w:t>
      </w:r>
    </w:p>
    <w:p>
      <w:r>
        <w:t>更多相关图书推荐：https://www.jiaokey.com</w:t>
      </w:r>
    </w:p>
    <w:p>
      <w:r>
        <w:t>邓淑兰著 其他作品：https://www.jiaokey.com/tag/邓淑兰著.html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关键词搜索：https://www.jiaokey.com/tag/跌宕在历史的漩涡  赵孟俯生命表情的解读与还原.html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