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被偷走的那五年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被偷走的那五年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本书出售、求购地址：https://www.jiaokey.com/book/detail/13342867.html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关键词搜索：https://www.jiaokey.com/tag/被偷走的那五年.html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