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身份经济学  身份如何影响我们的工作、薪酬和幸福感</w:t>
      </w:r>
    </w:p>
    <w:p>
      <w:r>
        <w:rPr>
          <w:rFonts w:ascii="宋体" w:hAnsi="宋体" w:eastAsia="宋体"/>
          <w:sz w:val="24"/>
        </w:rPr>
        <w:t>（美）乔治·阿克洛夫，（美）瑞秋·克兰顿著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身份经济学  身份如何影响我们的工作、薪酬和幸福感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（美）乔治·阿克洛夫，（美）瑞秋·克兰顿著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本书出售、求购地址：https://www.jiaokey.com/book/detail/13342848.html</w:t>
      </w:r>
    </w:p>
    <w:p>
      <w:r>
        <w:t>更多相关图书推荐：https://www.jiaokey.com</w:t>
      </w:r>
    </w:p>
    <w:p>
      <w:r>
        <w:t>（美）乔治·阿克洛夫，（美）瑞秋·克兰顿著 其他作品：https://www.jiaokey.com/tag/（美）乔治·阿克洛夫，（美）瑞秋·克兰顿著.html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关键词搜索：https://www.jiaokey.com/tag/身份经济学  身份如何影响我们的工作、薪酬和幸福感.html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