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自制豆浆米糊五谷汁果蔬汁大全</w:t>
      </w:r>
    </w:p>
    <w:p>
      <w:r>
        <w:rPr>
          <w:rFonts w:ascii="宋体" w:hAnsi="宋体" w:eastAsia="宋体"/>
          <w:sz w:val="24"/>
        </w:rPr>
        <w:t>刘桂荣主编；汉竹编著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自制豆浆米糊五谷汁果蔬汁大全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本书出售、求购地址：https://www.jiaokey.com/book/detail/13342846.html</w:t>
      </w:r>
    </w:p>
    <w:p>
      <w:r>
        <w:t>更多相关图书推荐：https://www.jiaokey.com</w:t>
      </w:r>
    </w:p>
    <w:p>
      <w:r>
        <w:t>刘桂荣主编；汉竹编著 其他作品：https://www.jiaokey.com/tag/刘桂荣主编；汉竹编著.html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关键词搜索：https://www.jiaokey.com/tag/自制豆浆米糊五谷汁果蔬汁大全.html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