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把黑夜点燃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把黑夜点燃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本书出售、求购地址：https://www.jiaokey.com/book/detail/13342840.html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关键词搜索：https://www.jiaokey.com/tag/把黑夜点燃.html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