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书名：学习江泽民国庆讲话贯彻五中全会精神专题讲座</w:t>
      </w:r>
    </w:p>
    <w:p>
      <w:r>
        <w:t>作者：李宝印，丁惠永等编</w:t>
      </w:r>
    </w:p>
    <w:p>
      <w:r>
        <w:t>出版社：长春：吉林人民出版社</w:t>
      </w:r>
    </w:p>
    <w:p>
      <w:r>
        <w:t>出版日期：1989.11</w:t>
      </w:r>
    </w:p>
    <w:p>
      <w:r>
        <w:t>总页数：300</w:t>
      </w:r>
    </w:p>
    <w:p>
      <w:r>
        <w:t>更多请访问教客网: www.jiaokey.com</w:t>
      </w:r>
    </w:p>
    <w:p>
      <w:r>
        <w:t>学习江泽民国庆讲话贯彻五中全会精神专题讲座 评论地址：https://www.jiaokey.com/book/detail/13342688.html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