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书名：新时期党的建设的理论与实践</w:t>
      </w:r>
    </w:p>
    <w:p>
      <w:r>
        <w:t>作者：中共吉林省委新长征杂志社，中共吉林省委组织部研究室编</w:t>
      </w:r>
    </w:p>
    <w:p>
      <w:r>
        <w:t>出版社：长春：吉林人民出版社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新时期党的建设的理论与实践 评论地址：https://www.jiaokey.com/book/detail/13342686.html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