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  国家工作人员行政活动</w:t>
      </w:r>
    </w:p>
    <w:p>
      <w:r>
        <w:rPr>
          <w:rFonts w:ascii="宋体" w:hAnsi="宋体" w:eastAsia="宋体"/>
          <w:sz w:val="24"/>
        </w:rPr>
        <w:t>范明英，简明，史浩林主编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  国家工作人员行政活动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范明英，简明，史浩林主编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本书出售、求购地址：https://www.jiaokey.com/book/detail/13342671.html</w:t>
      </w:r>
    </w:p>
    <w:p>
      <w:r>
        <w:t>更多相关图书推荐：https://www.jiaokey.com</w:t>
      </w:r>
    </w:p>
    <w:p>
      <w:r>
        <w:t>范明英，简明，史浩林主编 其他作品：https://www.jiaokey.com/tag/范明英，简明，史浩林主编.html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关键词搜索：https://www.jiaokey.com/tag/指南  国家工作人员行政活动.html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