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专科过关一本通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专科过关一本通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本书出售、求购地址：https://www.jiaokey.com/book/detail/13342664.html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关键词搜索：https://www.jiaokey.com/tag/专科过关一本通.html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