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跟FBI学阅人术  美国联邦特工识人密码</w:t>
      </w:r>
    </w:p>
    <w:p>
      <w:r>
        <w:rPr>
          <w:rFonts w:ascii="宋体" w:hAnsi="宋体" w:eastAsia="宋体"/>
          <w:sz w:val="24"/>
        </w:rPr>
        <w:t>蒋巍巍著（三叶集团公司）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跟FBI学阅人术  美国联邦特工识人密码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蒋巍巍著（三叶集团公司）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本书出售、求购地址：https://www.jiaokey.com/book/detail/13342616.html</w:t>
      </w:r>
    </w:p>
    <w:p>
      <w:r>
        <w:t>更多相关图书推荐：https://www.jiaokey.com</w:t>
      </w:r>
    </w:p>
    <w:p>
      <w:r>
        <w:t>蒋巍巍著（三叶集团公司） 其他作品：https://www.jiaokey.com/tag/蒋巍巍著（三叶集团公司）.html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关键词搜索：https://www.jiaokey.com/tag/跟FBI学阅人术  美国联邦特工识人密码.html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