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谋略艺术卷  上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谋略艺术卷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本书出售、求购地址：https://www.jiaokey.com/book/detail/13342593.html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谋略艺术卷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